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5032"/>
        <w:gridCol w:w="4328"/>
      </w:tblGrid>
      <w:tr w:rsidR="008C2737" w14:paraId="1C72222E" w14:textId="77777777" w:rsidTr="00154CE8">
        <w:trPr>
          <w:trHeight w:val="1800"/>
        </w:trPr>
        <w:tc>
          <w:tcPr>
            <w:tcW w:w="5723" w:type="dxa"/>
          </w:tcPr>
          <w:p w14:paraId="413AF0DD" w14:textId="1E3CBF0D" w:rsidR="008C2737" w:rsidRDefault="00154CE8" w:rsidP="00CB0809">
            <w:r>
              <w:rPr>
                <w:noProof/>
              </w:rPr>
              <w:drawing>
                <wp:inline distT="0" distB="0" distL="0" distR="0" wp14:anchorId="1B7A22FA" wp14:editId="379C8EB6">
                  <wp:extent cx="1104900" cy="11049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2827DDBB" w14:textId="399086F5" w:rsidR="008C2737" w:rsidRPr="00BF3499" w:rsidRDefault="00154CE8" w:rsidP="00154CE8">
            <w:pPr>
              <w:pStyle w:val="ContactInfo"/>
            </w:pPr>
            <w:r>
              <w:t>3956 Due West Road</w:t>
            </w:r>
            <w:r>
              <w:br/>
              <w:t>Marietta, GA 30064</w:t>
            </w:r>
          </w:p>
        </w:tc>
      </w:tr>
    </w:tbl>
    <w:p w14:paraId="619610FB" w14:textId="6F6216F8" w:rsidR="00752FC4" w:rsidRPr="005125BB" w:rsidRDefault="00FA441C" w:rsidP="005125BB">
      <w:pPr>
        <w:pStyle w:val="Date"/>
      </w:pPr>
      <w:r>
        <w:t>August 23</w:t>
      </w:r>
      <w:r w:rsidR="006964F1">
        <w:t>, 202</w:t>
      </w:r>
      <w:r w:rsidR="001A61F3">
        <w:t>4</w:t>
      </w:r>
    </w:p>
    <w:p w14:paraId="551657F5" w14:textId="0801BB05" w:rsidR="00752FC4" w:rsidRDefault="000920CA" w:rsidP="008D0AA7">
      <w:pPr>
        <w:pStyle w:val="Salutation"/>
      </w:pPr>
      <w:r>
        <w:t xml:space="preserve">Dear Rotary Members, </w:t>
      </w:r>
    </w:p>
    <w:p w14:paraId="6547A6C9" w14:textId="74573F72" w:rsidR="001A61F3" w:rsidRDefault="00FA441C" w:rsidP="001A61F3">
      <w:r>
        <w:t>We continue to be blessed by you and are so</w:t>
      </w:r>
      <w:r w:rsidR="001A61F3">
        <w:t xml:space="preserve"> appreciat</w:t>
      </w:r>
      <w:r>
        <w:t>ive of</w:t>
      </w:r>
      <w:r w:rsidR="001A61F3">
        <w:t xml:space="preserve"> your support.  </w:t>
      </w:r>
    </w:p>
    <w:p w14:paraId="3AD3DC32" w14:textId="6CB32B33" w:rsidR="00FA441C" w:rsidRDefault="00FA441C" w:rsidP="001A61F3">
      <w:r>
        <w:t xml:space="preserve">As we continue to grow and support the women in our community and the surrounding communities our needs are growing as well.  Your gift of $1000.00 will allow us to further our reach to these women and show them God’s love through your generosity.  </w:t>
      </w:r>
    </w:p>
    <w:p w14:paraId="347DC4ED" w14:textId="04F8DDB5" w:rsidR="00FA441C" w:rsidRDefault="00FA441C" w:rsidP="001A61F3">
      <w:r>
        <w:t xml:space="preserve">We are implementing a mentoring program in 2025.  Our goal is to </w:t>
      </w:r>
      <w:r w:rsidR="001F5E38">
        <w:t xml:space="preserve">guide them on a larger scale with life skills, goal setting and planning, time management and encouraging self-confidence and independence.  </w:t>
      </w:r>
    </w:p>
    <w:p w14:paraId="6764494E" w14:textId="41DFD984" w:rsidR="001A61F3" w:rsidRDefault="001F5E38" w:rsidP="001A61F3">
      <w:r>
        <w:t xml:space="preserve">We thank you for your support and confidence in our mission/vision.  </w:t>
      </w:r>
      <w:r w:rsidR="001A61F3">
        <w:t xml:space="preserve">Please continue to pray for Way Maker and the women who come to this ministry for help. </w:t>
      </w:r>
    </w:p>
    <w:p w14:paraId="0D5D2B6D" w14:textId="77777777" w:rsidR="001A61F3" w:rsidRDefault="001A61F3" w:rsidP="001A61F3">
      <w:pPr>
        <w:pStyle w:val="Closing"/>
      </w:pPr>
      <w:r>
        <w:t>Many blessings,</w:t>
      </w:r>
    </w:p>
    <w:p w14:paraId="4C019FA3" w14:textId="4F42D0AF" w:rsidR="006162C3" w:rsidRPr="006162C3" w:rsidRDefault="001A61F3" w:rsidP="001A61F3">
      <w:pPr>
        <w:pStyle w:val="Closing"/>
      </w:pPr>
      <w:r>
        <w:t xml:space="preserve">Kerri Casteel/Director/Way Maker Women’s Center </w:t>
      </w:r>
    </w:p>
    <w:sectPr w:rsidR="006162C3" w:rsidRPr="006162C3" w:rsidSect="008108BF">
      <w:footerReference w:type="default" r:id="rId12"/>
      <w:headerReference w:type="first" r:id="rId13"/>
      <w:footerReference w:type="first" r:id="rId14"/>
      <w:pgSz w:w="12240" w:h="15840" w:code="1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EB09" w14:textId="77777777" w:rsidR="00672739" w:rsidRDefault="00672739">
      <w:pPr>
        <w:spacing w:after="0" w:line="240" w:lineRule="auto"/>
      </w:pPr>
      <w:r>
        <w:separator/>
      </w:r>
    </w:p>
    <w:p w14:paraId="3D6FAFC8" w14:textId="77777777" w:rsidR="00672739" w:rsidRDefault="00672739"/>
  </w:endnote>
  <w:endnote w:type="continuationSeparator" w:id="0">
    <w:p w14:paraId="151F9D6F" w14:textId="77777777" w:rsidR="00672739" w:rsidRDefault="00672739">
      <w:pPr>
        <w:spacing w:after="0" w:line="240" w:lineRule="auto"/>
      </w:pPr>
      <w:r>
        <w:continuationSeparator/>
      </w:r>
    </w:p>
    <w:p w14:paraId="78E77055" w14:textId="77777777" w:rsidR="00672739" w:rsidRDefault="00672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ED28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62E2978" wp14:editId="6BFBA86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3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88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BE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0D2AE39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&#13;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" path="m,260c,,,,,,455,,455,,455,,14,,,260,,260xe" fillcolor="#194350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" path="m,260v,-5,,-5,,-5c,114,114,,255,,455,,455,,455,,14,,,260,,260xe" fillcolor="#ff8882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" path="m7779656,1364203l,,7779656,r,1364203xe" fillcolor="#9dbeb9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1F11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72BB" w14:textId="77777777" w:rsidR="00672739" w:rsidRDefault="00672739">
      <w:pPr>
        <w:spacing w:after="0" w:line="240" w:lineRule="auto"/>
      </w:pPr>
      <w:r>
        <w:separator/>
      </w:r>
    </w:p>
    <w:p w14:paraId="73C647BF" w14:textId="77777777" w:rsidR="00672739" w:rsidRDefault="00672739"/>
  </w:footnote>
  <w:footnote w:type="continuationSeparator" w:id="0">
    <w:p w14:paraId="68487C5C" w14:textId="77777777" w:rsidR="00672739" w:rsidRDefault="00672739">
      <w:pPr>
        <w:spacing w:after="0" w:line="240" w:lineRule="auto"/>
      </w:pPr>
      <w:r>
        <w:continuationSeparator/>
      </w:r>
    </w:p>
    <w:p w14:paraId="3FD7C6DD" w14:textId="77777777" w:rsidR="00672739" w:rsidRDefault="00672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76DD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EDA06F" wp14:editId="0D30AA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C0D6D31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&#13;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&#13;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&#13;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&#13;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&#13;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&#13;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&#13;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&#13;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&#13;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35125">
    <w:abstractNumId w:val="9"/>
  </w:num>
  <w:num w:numId="2" w16cid:durableId="290286378">
    <w:abstractNumId w:val="7"/>
  </w:num>
  <w:num w:numId="3" w16cid:durableId="1630472430">
    <w:abstractNumId w:val="6"/>
  </w:num>
  <w:num w:numId="4" w16cid:durableId="534853886">
    <w:abstractNumId w:val="5"/>
  </w:num>
  <w:num w:numId="5" w16cid:durableId="2021658638">
    <w:abstractNumId w:val="4"/>
  </w:num>
  <w:num w:numId="6" w16cid:durableId="127938878">
    <w:abstractNumId w:val="8"/>
  </w:num>
  <w:num w:numId="7" w16cid:durableId="306129372">
    <w:abstractNumId w:val="3"/>
  </w:num>
  <w:num w:numId="8" w16cid:durableId="2135832238">
    <w:abstractNumId w:val="2"/>
  </w:num>
  <w:num w:numId="9" w16cid:durableId="2094009932">
    <w:abstractNumId w:val="1"/>
  </w:num>
  <w:num w:numId="10" w16cid:durableId="12909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8"/>
    <w:rsid w:val="000115CE"/>
    <w:rsid w:val="00045FCE"/>
    <w:rsid w:val="000828F4"/>
    <w:rsid w:val="000920CA"/>
    <w:rsid w:val="00094840"/>
    <w:rsid w:val="000D366D"/>
    <w:rsid w:val="000F1B5C"/>
    <w:rsid w:val="000F51EC"/>
    <w:rsid w:val="000F7122"/>
    <w:rsid w:val="00114A27"/>
    <w:rsid w:val="00154CE8"/>
    <w:rsid w:val="00166CBA"/>
    <w:rsid w:val="001A61F3"/>
    <w:rsid w:val="001B37D9"/>
    <w:rsid w:val="001B4EEF"/>
    <w:rsid w:val="001B689C"/>
    <w:rsid w:val="001E2EBF"/>
    <w:rsid w:val="001E59FA"/>
    <w:rsid w:val="001F571E"/>
    <w:rsid w:val="001F5E38"/>
    <w:rsid w:val="00200635"/>
    <w:rsid w:val="00254E0D"/>
    <w:rsid w:val="0038000D"/>
    <w:rsid w:val="00385ACF"/>
    <w:rsid w:val="00422757"/>
    <w:rsid w:val="00436E03"/>
    <w:rsid w:val="0046090A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B7E76"/>
    <w:rsid w:val="005D3DA6"/>
    <w:rsid w:val="006162C3"/>
    <w:rsid w:val="00616566"/>
    <w:rsid w:val="00642E91"/>
    <w:rsid w:val="0064495B"/>
    <w:rsid w:val="00672739"/>
    <w:rsid w:val="006956CF"/>
    <w:rsid w:val="006964F1"/>
    <w:rsid w:val="006D7804"/>
    <w:rsid w:val="0071504D"/>
    <w:rsid w:val="00744EA9"/>
    <w:rsid w:val="00752FC4"/>
    <w:rsid w:val="00757E9C"/>
    <w:rsid w:val="007A357D"/>
    <w:rsid w:val="007B4C91"/>
    <w:rsid w:val="007D70F7"/>
    <w:rsid w:val="007F7885"/>
    <w:rsid w:val="008108BF"/>
    <w:rsid w:val="0081620D"/>
    <w:rsid w:val="00830C5F"/>
    <w:rsid w:val="00834A33"/>
    <w:rsid w:val="00847D75"/>
    <w:rsid w:val="00896C82"/>
    <w:rsid w:val="00896EE1"/>
    <w:rsid w:val="008A45ED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807C5"/>
    <w:rsid w:val="00AC1A6E"/>
    <w:rsid w:val="00AF21B6"/>
    <w:rsid w:val="00B11125"/>
    <w:rsid w:val="00B40F1A"/>
    <w:rsid w:val="00B45095"/>
    <w:rsid w:val="00B63133"/>
    <w:rsid w:val="00BC0F0A"/>
    <w:rsid w:val="00BD76D7"/>
    <w:rsid w:val="00C11980"/>
    <w:rsid w:val="00C37964"/>
    <w:rsid w:val="00C65CF7"/>
    <w:rsid w:val="00CB0809"/>
    <w:rsid w:val="00CF46CA"/>
    <w:rsid w:val="00CF7E8E"/>
    <w:rsid w:val="00D04123"/>
    <w:rsid w:val="00D06525"/>
    <w:rsid w:val="00D149F1"/>
    <w:rsid w:val="00D36106"/>
    <w:rsid w:val="00D551DF"/>
    <w:rsid w:val="00DC7840"/>
    <w:rsid w:val="00DD1706"/>
    <w:rsid w:val="00DD2F40"/>
    <w:rsid w:val="00E10E4B"/>
    <w:rsid w:val="00E5646A"/>
    <w:rsid w:val="00F71D73"/>
    <w:rsid w:val="00F763B1"/>
    <w:rsid w:val="00F93853"/>
    <w:rsid w:val="00F94DD3"/>
    <w:rsid w:val="00FA402E"/>
    <w:rsid w:val="00FA441C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2C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40A95-6CAE-40E4-B7D1-3EA562A48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C:\Users\austi\AppData\Roaming\Microsoft\Templates\Earth tones letterhead.dotx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2024-09-07T14:51:00Z</dcterms:created>
  <dcterms:modified xsi:type="dcterms:W3CDTF">2024-09-07T14:51:00Z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